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印度的世界  美国洛杉矶郡艺术博物馆藏印度文物精品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印度的世界  美国洛杉矶郡艺术博物馆藏印度文物精品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本书出售、求购地址：https://www.jiaokey.com/book/detail/13568316.html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关键词搜索：https://www.jiaokey.com/tag/印度的世界  美国洛杉矶郡艺术博物馆藏印度文物精品.html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