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书名：法国勃艮第顶级酒庄赏鉴</w:t>
      </w:r>
    </w:p>
    <w:p>
      <w:r>
        <w:t>作者：（英）纳森著；高洁健，王叶青，凌壁君译</w:t>
      </w:r>
    </w:p>
    <w:p>
      <w:r>
        <w:t>出版社：上海:上海科学技术出版社,2014.03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法国勃艮第顶级酒庄赏鉴 评论地址：https://www.jiaokey.com/book/detail/13568308.html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