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恐龙纪元  羽毛恐龙之谜  彩印</w:t>
      </w:r>
    </w:p>
    <w:p>
      <w:r>
        <w:rPr>
          <w:rFonts w:ascii="宋体" w:hAnsi="宋体" w:eastAsia="宋体"/>
          <w:sz w:val="24"/>
        </w:rPr>
        <w:t>江泓编著；张铁，张宗达绘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恐龙纪元  羽毛恐龙之谜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江泓编著；张铁，张宗达绘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本书出售、求购地址：https://www.jiaokey.com/book/detail/13568284.html</w:t>
      </w:r>
    </w:p>
    <w:p>
      <w:r>
        <w:t>更多相关图书推荐：https://www.jiaokey.com</w:t>
      </w:r>
    </w:p>
    <w:p>
      <w:r>
        <w:t>江泓编著；张铁，张宗达绘 其他作品：https://www.jiaokey.com/tag/江泓编著；张铁，张宗达绘.html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关键词搜索：https://www.jiaokey.com/tag/恐龙纪元  羽毛恐龙之谜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