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  彩图版</w:t>
      </w:r>
    </w:p>
    <w:p>
      <w:r>
        <w:rPr>
          <w:rFonts w:ascii="宋体" w:hAnsi="宋体" w:eastAsia="宋体"/>
          <w:sz w:val="24"/>
        </w:rPr>
        <w:t>（德）拉斯伯，（德）毕尔格著；郑新编译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73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8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73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（德）拉斯伯，（德）毕尔格著；郑新编译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北京:北京时代华文书局,2014.04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童话-德国-近代-缩写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本书出售、求购地址：https://www.jiaokey.com/book/detail/13568278.html</w:t>
      </w:r>
    </w:p>
    <w:p>
      <w:r>
        <w:t>更多相关图书推荐：https://www.jiaokey.com</w:t>
      </w:r>
    </w:p>
    <w:p>
      <w:r>
        <w:t>（德）拉斯伯，（德）毕尔格著；郑新编译 其他作品：https://www.jiaokey.com/tag/（德）拉斯伯，（德）毕尔格著；郑新编译.html</w:t>
      </w:r>
    </w:p>
    <w:p>
      <w:r>
        <w:t>北京:北京时代华文书局,2014.04 出版图书：https://www.jiaokey.com/tag/北京:北京时代华文书局,2014.04.html</w:t>
      </w:r>
    </w:p>
    <w:p>
      <w:r>
        <w:t>关键词搜索：https://www.jiaokey.com/tag/童话-德国-近代-缩写.html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