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你在太空看到过UFO吗？</w:t>
      </w:r>
    </w:p>
    <w:p>
      <w:r>
        <w:rPr>
          <w:rFonts w:ascii="宋体" w:hAnsi="宋体" w:eastAsia="宋体"/>
          <w:sz w:val="24"/>
        </w:rPr>
        <w:t>（美）马伦著；杨荣鑫译；李萌绘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你在太空看到过UFO吗？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（美）马伦著；杨荣鑫译；李萌绘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本书出售、求购地址：https://www.jiaokey.com/book/detail/13568267.html</w:t>
      </w:r>
    </w:p>
    <w:p>
      <w:r>
        <w:t>更多相关图书推荐：https://www.jiaokey.com</w:t>
      </w:r>
    </w:p>
    <w:p>
      <w:r>
        <w:t>（美）马伦著；杨荣鑫译；李萌绘 其他作品：https://www.jiaokey.com/tag/（美）马伦著；杨荣鑫译；李萌绘.html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关键词搜索：https://www.jiaokey.com/tag/你在太空看到过UFO吗？.html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