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彩图版</w:t>
      </w:r>
    </w:p>
    <w:p>
      <w:r>
        <w:t>作者：（丹）安徒生著；郑新编译</w:t>
      </w:r>
    </w:p>
    <w:p>
      <w:r>
        <w:t>出版社：北京:北京时代华文书局,2014.04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安徒生童话  彩图版 评论地址：https://www.jiaokey.com/book/detail/13568258.html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