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书名：葫芦物语</w:t>
      </w:r>
    </w:p>
    <w:p>
      <w:r>
        <w:t>作者：武军炜著</w:t>
      </w:r>
    </w:p>
    <w:p>
      <w:r>
        <w:t>出版社：保定:河北大学出版社,2014.01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葫芦物语 评论地址：https://www.jiaokey.com/book/detail/13568232.html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