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书名：清新爽口凉拌菜</w:t>
      </w:r>
    </w:p>
    <w:p>
      <w:r>
        <w:t>作者：陈志田主编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清新爽口凉拌菜 评论地址：https://www.jiaokey.com/book/detail/13568227.html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