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书名：东南精华</w:t>
      </w:r>
    </w:p>
    <w:p>
      <w:r>
        <w:t>作者：庄裕光主编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东南精华 评论地址：https://www.jiaokey.com/book/detail/13568204.html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