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鲁冰花  台湾儿童文学馆?精品小说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鲁冰花  台湾儿童文学馆?精品小说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本书出售、求购地址：https://www.jiaokey.com/book/detail/13568193.html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关键词搜索：https://www.jiaokey.com/tag/鲁冰花  台湾儿童文学馆?精品小说.html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