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世界上最最奇妙的声音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世界上最最奇妙的声音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本书出售、求购地址：https://www.jiaokey.com/book/detail/13568182.html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关键词搜索：https://www.jiaokey.com/tag/世界上最最奇妙的声音.html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