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世界上最最原始的森林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世界上最最原始的森林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本书出售、求购地址：https://www.jiaokey.com/book/detail/13568181.html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关键词搜索：https://www.jiaokey.com/tag/世界上最最原始的森林.html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