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世界上最最稀缺的物种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世界上最最稀缺的物种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本书出售、求购地址：https://www.jiaokey.com/book/detail/13568180.html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关键词搜索：https://www.jiaokey.com/tag/世界上最最稀缺的物种.html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