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  超值全彩白金版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本书出售、求购地址：https://www.jiaokey.com/book/detail/13568177.html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关键词搜索：https://www.jiaokey.com/tag/历史悬案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