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创造发明  从钻木取火到基因科技</w:t>
      </w:r>
    </w:p>
    <w:p>
      <w:r>
        <w:rPr>
          <w:rFonts w:ascii="宋体" w:hAnsi="宋体" w:eastAsia="宋体"/>
          <w:sz w:val="24"/>
        </w:rPr>
        <w:t>（英）斯图尔特著；（英）安契姆，（英）詹姆斯，（英）伍德绘；施伟译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创造发明  从钻木取火到基因科技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（英）斯图尔特著；（英）安契姆，（英）詹姆斯，（英）伍德绘；施伟译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本书出售、求购地址：https://www.jiaokey.com/book/detail/13568109.html</w:t>
      </w:r>
    </w:p>
    <w:p>
      <w:r>
        <w:t>更多相关图书推荐：https://www.jiaokey.com</w:t>
      </w:r>
    </w:p>
    <w:p>
      <w:r>
        <w:t>（英）斯图尔特著；（英）安契姆，（英）詹姆斯，（英）伍德绘；施伟译 其他作品：https://www.jiaokey.com/tag/（英）斯图尔特著；（英）安契姆，（英）詹姆斯，（英）伍德绘；施伟译.html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关键词搜索：https://www.jiaokey.com/tag/创造发明  从钻木取火到基因科技.html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