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陆地交通  从木头轮子到新概念汽车</w:t>
      </w:r>
    </w:p>
    <w:p>
      <w:r>
        <w:rPr>
          <w:rFonts w:ascii="宋体" w:hAnsi="宋体" w:eastAsia="宋体"/>
          <w:sz w:val="24"/>
        </w:rPr>
        <w:t>（英）克拉克著；（英）安契姆，（英）詹姆斯，（英）伍德绘；司南译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陆地交通  从木头轮子到新概念汽车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（英）克拉克著；（英）安契姆，（英）詹姆斯，（英）伍德绘；司南译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本书出售、求购地址：https://www.jiaokey.com/book/detail/13568103.html</w:t>
      </w:r>
    </w:p>
    <w:p>
      <w:r>
        <w:t>更多相关图书推荐：https://www.jiaokey.com</w:t>
      </w:r>
    </w:p>
    <w:p>
      <w:r>
        <w:t>（英）克拉克著；（英）安契姆，（英）詹姆斯，（英）伍德绘；司南译 其他作品：https://www.jiaokey.com/tag/（英）克拉克著；（英）安契姆，（英）詹姆斯，（英）伍德绘；司南译.html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关键词搜索：https://www.jiaokey.com/tag/陆地交通  从木头轮子到新概念汽车.html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