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我们长大吧  安全逛商场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我们长大吧  安全逛商场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本书出售、求购地址：https://www.jiaokey.com/book/detail/13568100.html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关键词搜索：https://www.jiaokey.com/tag/我们长大吧  安全逛商场.html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