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葫芦小金刚  4  势均力敌  升级版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葫芦小金刚  4  势均力敌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本书出售、求购地址：https://www.jiaokey.com/book/detail/13568098.html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关键词搜索：https://www.jiaokey.com/tag/葫芦小金刚  4  势均力敌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