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简单又有趣超级好玩的手工玩具</w:t>
      </w:r>
    </w:p>
    <w:p>
      <w:r>
        <w:rPr>
          <w:rFonts w:ascii="宋体" w:hAnsi="宋体" w:eastAsia="宋体"/>
          <w:sz w:val="24"/>
        </w:rPr>
        <w:t>（日）今井美佐著；高青译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简单又有趣超级好玩的手工玩具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（日）今井美佐著；高青译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本书出售、求购地址：https://www.jiaokey.com/book/detail/13568069.html</w:t>
      </w:r>
    </w:p>
    <w:p>
      <w:r>
        <w:t>更多相关图书推荐：https://www.jiaokey.com</w:t>
      </w:r>
    </w:p>
    <w:p>
      <w:r>
        <w:t>（日）今井美佐著；高青译 其他作品：https://www.jiaokey.com/tag/（日）今井美佐著；高青译.html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关键词搜索：https://www.jiaokey.com/tag/简单又有趣超级好玩的手工玩具.html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