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汪汪喵喵动物园</w:t>
      </w:r>
    </w:p>
    <w:p>
      <w:r>
        <w:rPr>
          <w:rFonts w:ascii="宋体" w:hAnsi="宋体" w:eastAsia="宋体"/>
          <w:sz w:val="24"/>
        </w:rPr>
        <w:t>（英）布莱克福德著；（德）泰肯特鲁普绘；范晓星译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16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16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汪汪喵喵动物园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（英）布莱克福德著；（德）泰肯特鲁普绘；范晓星译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本书出售、求购地址：https://www.jiaokey.com/book/detail/13568061.html</w:t>
      </w:r>
    </w:p>
    <w:p>
      <w:r>
        <w:t>更多相关图书推荐：https://www.jiaokey.com</w:t>
      </w:r>
    </w:p>
    <w:p>
      <w:r>
        <w:t>（英）布莱克福德著；（德）泰肯特鲁普绘；范晓星译 其他作品：https://www.jiaokey.com/tag/（英）布莱克福德著；（德）泰肯特鲁普绘；范晓星译.html</w:t>
      </w:r>
    </w:p>
    <w:p>
      <w:r>
        <w:t>南宁:接力出版社,2014.01 出版图书：https://www.jiaokey.com/tag/南宁:接力出版社,2014.01.html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