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奇妙世界认知绘本  一棵亲情树</w:t>
      </w:r>
    </w:p>
    <w:p>
      <w:r>
        <w:rPr>
          <w:rFonts w:ascii="宋体" w:hAnsi="宋体" w:eastAsia="宋体"/>
          <w:sz w:val="24"/>
        </w:rPr>
        <w:t>纽莉娅·罗卡（NuriaRoca）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奇妙世界认知绘本  一棵亲情树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纽莉娅·罗卡（NuriaRoca）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本书出售、求购地址：https://www.jiaokey.com/book/detail/13568052.html</w:t>
      </w:r>
    </w:p>
    <w:p>
      <w:r>
        <w:t>更多相关图书推荐：https://www.jiaokey.com</w:t>
      </w:r>
    </w:p>
    <w:p>
      <w:r>
        <w:t>纽莉娅·罗卡（NuriaRoca） 其他作品：https://www.jiaokey.com/tag/纽莉娅·罗卡（NuriaRoca）.html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关键词搜索：https://www.jiaokey.com/tag/奇妙世界认知绘本  一棵亲情树.html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