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婴儿晚安故事绘本集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婴儿晚安故事绘本集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本书出售、求购地址：https://www.jiaokey.com/book/detail/13568026.html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关键词搜索：https://www.jiaokey.com/tag/婴儿晚安故事绘本集.html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