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小昆虫真的能在人的眼睫毛里生存吗？</w:t>
      </w:r>
    </w:p>
    <w:p>
      <w:r>
        <w:rPr>
          <w:rFonts w:ascii="宋体" w:hAnsi="宋体" w:eastAsia="宋体"/>
          <w:sz w:val="24"/>
        </w:rPr>
        <w:t>梅丽莎·斯图尔特著；汤普森图；王博，于艾卉译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小昆虫真的能在人的眼睫毛里生存吗？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梅丽莎·斯图尔特著；汤普森图；王博，于艾卉译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本书出售、求购地址：https://www.jiaokey.com/book/detail/13568014.html</w:t>
      </w:r>
    </w:p>
    <w:p>
      <w:r>
        <w:t>更多相关图书推荐：https://www.jiaokey.com</w:t>
      </w:r>
    </w:p>
    <w:p>
      <w:r>
        <w:t>梅丽莎·斯图尔特著；汤普森图；王博，于艾卉译 其他作品：https://www.jiaokey.com/tag/梅丽莎·斯图尔特著；汤普森图；王博，于艾卉译.html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关键词搜索：https://www.jiaokey.com/tag/小昆虫真的能在人的眼睫毛里生存吗？.html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