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书名：谢谢你，来做妈妈的宝宝</w:t>
      </w:r>
    </w:p>
    <w:p>
      <w:r>
        <w:t>作者：（日）西元洋著；李奕译；（日）黑井健绘</w:t>
      </w:r>
    </w:p>
    <w:p>
      <w:r>
        <w:t>出版社：北京:新星出版社,2014.05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谢谢你，来做妈妈的宝宝 评论地址：https://www.jiaokey.com/book/detail/13567999.html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