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书名：百慕大三角洲真的是个危险的地方吗？</w:t>
      </w:r>
    </w:p>
    <w:p>
      <w:r>
        <w:t>作者：梅丽莎·斯图尔特著；汤普森图；王博，于艾卉译</w:t>
      </w:r>
    </w:p>
    <w:p>
      <w:r>
        <w:t>出版社：大连：大连理工大学出版社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百慕大三角洲真的是个危险的地方吗？ 评论地址：https://www.jiaokey.com/book/detail/13567991.html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