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糖果屋历险记</w:t>
      </w:r>
    </w:p>
    <w:p>
      <w:r>
        <w:rPr>
          <w:rFonts w:ascii="宋体" w:hAnsi="宋体" w:eastAsia="宋体"/>
          <w:sz w:val="24"/>
        </w:rPr>
        <w:t>（英）乔治等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94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4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本书出售、求购地址：https://www.jiaokey.com/book/detail/13567972.html</w:t>
      </w:r>
    </w:p>
    <w:p>
      <w:r>
        <w:t>更多相关图书推荐：https://www.jiaokey.com</w:t>
      </w:r>
    </w:p>
    <w:p>
      <w:r>
        <w:t>（英）乔治等 其他作品：https://www.jiaokey.com/tag/（英）乔治等.html</w:t>
      </w:r>
    </w:p>
    <w:p>
      <w:r>
        <w:t>武汉:湖北少年儿童出版社,2013.10 出版图书：https://www.jiaokey.com/tag/武汉:湖北少年儿童出版社,2013.10.html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