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我们长大吧  飞机出行学问多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我们长大吧  飞机出行学问多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本书出售、求购地址：https://www.jiaokey.com/book/detail/13567967.html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关键词搜索：https://www.jiaokey.com/tag/我们长大吧  飞机出行学问多.html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