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书名：我爱爸爸</w:t>
      </w:r>
    </w:p>
    <w:p>
      <w:r>
        <w:t>作者：（英）豪沃思著；宋宏图译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我爱爸爸 评论地址：https://www.jiaokey.com/book/detail/13567922.html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