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0-4岁婴儿成长启蒙故事绘本集  月亮卷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0-4岁婴儿成长启蒙故事绘本集  月亮卷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本书出售、求购地址：https://www.jiaokey.com/book/detail/13567887.html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关键词搜索：https://www.jiaokey.com/tag/0-4岁婴儿成长启蒙故事绘本集  月亮卷.html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