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书名：同窗集  兴宁一中高27届学友诗书画选</w:t>
      </w:r>
    </w:p>
    <w:p>
      <w:r>
        <w:t>作者：《同窗集》编委会编</w:t>
      </w:r>
    </w:p>
    <w:p>
      <w:r>
        <w:t>出版社：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同窗集  兴宁一中高27届学友诗书画选 评论地址：https://www.jiaokey.com/book/detail/13567826.html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