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世界头足类资源及其渔业</w:t>
      </w:r>
    </w:p>
    <w:p>
      <w:r>
        <w:rPr>
          <w:rFonts w:ascii="宋体" w:hAnsi="宋体" w:eastAsia="宋体"/>
          <w:sz w:val="24"/>
        </w:rPr>
        <w:t>陈新军，韩保平，刘必林等编著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世界头足类资源及其渔业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陈新军，韩保平，刘必林等编著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本书出售、求购地址：https://www.jiaokey.com/book/detail/13567742.html</w:t>
      </w:r>
    </w:p>
    <w:p>
      <w:r>
        <w:t>更多相关图书推荐：https://www.jiaokey.com</w:t>
      </w:r>
    </w:p>
    <w:p>
      <w:r>
        <w:t>陈新军，韩保平，刘必林等编著 其他作品：https://www.jiaokey.com/tag/陈新军，韩保平，刘必林等编著.html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关键词搜索：https://www.jiaokey.com/tag/世界头足类资源及其渔业.html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