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建设工程人工材料设备机械数据标准应用指南</w:t>
      </w:r>
    </w:p>
    <w:p>
      <w:r>
        <w:rPr>
          <w:rFonts w:ascii="宋体" w:hAnsi="宋体" w:eastAsia="宋体"/>
          <w:sz w:val="24"/>
        </w:rPr>
        <w:t>标准编制组组织编写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建设工程人工材料设备机械数据标准应用指南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标准编制组组织编写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本书出售、求购地址：https://www.jiaokey.com/book/detail/13567734.html</w:t>
      </w:r>
    </w:p>
    <w:p>
      <w:r>
        <w:t>更多相关图书推荐：https://www.jiaokey.com</w:t>
      </w:r>
    </w:p>
    <w:p>
      <w:r>
        <w:t>标准编制组组织编写 其他作品：https://www.jiaokey.com/tag/标准编制组组织编写.html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关键词搜索：https://www.jiaokey.com/tag/建设工程人工材料设备机械数据标准应用指南.html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