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第3编  伟大光辉的十年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第3编  伟大光辉的十年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本书出售、求购地址：https://www.jiaokey.com/book/detail/13567624.html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关键词搜索：https://www.jiaokey.com/tag/高鹤县志  第3编  伟大光辉的十年.html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