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第26届全国直升机年会学术论文集  上册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第26届全国直升机年会学术论文集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本书出售、求购地址：https://www.jiaokey.com/book/detail/13567323.html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关键词搜索：https://www.jiaokey.com/tag/第26届全国直升机年会学术论文集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