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第27届全国直升机年会学术论文集  上册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第27届全国直升机年会学术论文集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本书出售、求购地址：https://www.jiaokey.com/book/detail/13567267.html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关键词搜索：https://www.jiaokey.com/tag/第27届全国直升机年会学术论文集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