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书名：魅丽郧西</w:t>
      </w:r>
    </w:p>
    <w:p>
      <w:r>
        <w:t>作者：郧西县摄影家协会年展编</w:t>
      </w:r>
    </w:p>
    <w:p>
      <w:r>
        <w:t>出版社：郧西县摄影家协会年展,2007.02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魅丽郧西 评论地址：https://www.jiaokey.com/book/detail/13566837.html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