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湖北省地方戏曲演员比赛决赛荟萃</w:t>
      </w:r>
    </w:p>
    <w:p>
      <w:r>
        <w:rPr>
          <w:rFonts w:ascii="宋体" w:hAnsi="宋体" w:eastAsia="宋体"/>
          <w:sz w:val="24"/>
        </w:rPr>
        <w:t>牛孝文主编；朱宏才，黎贵英副主编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湖北省地方戏曲演员比赛决赛荟萃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牛孝文主编；朱宏才，黎贵英副主编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本书出售、求购地址：https://www.jiaokey.com/book/detail/13566827.html</w:t>
      </w:r>
    </w:p>
    <w:p>
      <w:r>
        <w:t>更多相关图书推荐：https://www.jiaokey.com</w:t>
      </w:r>
    </w:p>
    <w:p>
      <w:r>
        <w:t>牛孝文主编；朱宏才，黎贵英副主编 其他作品：https://www.jiaokey.com/tag/牛孝文主编；朱宏才，黎贵英副主编.html</w:t>
      </w:r>
    </w:p>
    <w:p>
      <w:r>
        <w:t>十堰市文化体育局 出版图书：https://www.jiaokey.com/tag/十堰市文化体育局.html</w:t>
      </w:r>
    </w:p>
    <w:p>
      <w:r>
        <w:t>关键词搜索：https://www.jiaokey.com/tag/湖北省地方戏曲演员比赛决赛荟萃.html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