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  中国南水北调水源地外迁移民影像</w:t>
      </w:r>
    </w:p>
    <w:p>
      <w:r>
        <w:rPr>
          <w:rFonts w:ascii="宋体" w:hAnsi="宋体" w:eastAsia="宋体"/>
          <w:sz w:val="24"/>
        </w:rPr>
        <w:t>陶德斌著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  中国南水北调水源地外迁移民影像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本书出售、求购地址：https://www.jiaokey.com/book/detail/13566823.html</w:t>
      </w:r>
    </w:p>
    <w:p>
      <w:r>
        <w:t>更多相关图书推荐：https://www.jiaokey.com</w:t>
      </w:r>
    </w:p>
    <w:p>
      <w:r>
        <w:t>陶德斌著 其他作品：https://www.jiaokey.com/tag/陶德斌著.html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关键词搜索：https://www.jiaokey.com/tag/迁徙  中国南水北调水源地外迁移民影像.html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