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工具制造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工具制造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本书出售、求购地址：https://www.jiaokey.com/book/detail/13566804.html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工具制造.html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