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技术资料 No.105 大汽车敞的设立对铸造工业的影响</w:t>
      </w:r>
    </w:p>
    <w:p>
      <w:r>
        <w:rPr>
          <w:rFonts w:ascii="宋体" w:hAnsi="宋体" w:eastAsia="宋体"/>
          <w:sz w:val="24"/>
        </w:rPr>
        <w:t>林振泰著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技术资料 No.105 大汽车敞的设立对铸造工业的影响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中华民国铸造学会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本书出售、求购地址：https://www.jiaokey.com/book/detail/13566803.html</w:t>
      </w:r>
    </w:p>
    <w:p>
      <w:r>
        <w:t>更多相关图书推荐：https://www.jiaokey.com</w:t>
      </w:r>
    </w:p>
    <w:p>
      <w:r>
        <w:t>林振泰著 其他作品：https://www.jiaokey.com/tag/林振泰著.html</w:t>
      </w:r>
    </w:p>
    <w:p>
      <w:r>
        <w:t>中华民国铸造学会 出版图书：https://www.jiaokey.com/tag/中华民国铸造学会.html</w:t>
      </w:r>
    </w:p>
    <w:p>
      <w:r>
        <w:t>关键词搜索：https://www.jiaokey.com/tag/技术资料 No.105 大汽车敞的设立对铸造工业的影响.html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