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书名：电子计算机导论及式译程式设计</w:t>
      </w:r>
    </w:p>
    <w:p>
      <w:r>
        <w:t>作者：郑嘉武，许凌雲，郑松木，周良，杜崇伟，陈振楠编著</w:t>
      </w:r>
    </w:p>
    <w:p>
      <w:r>
        <w:t>出版社：中国文化大学</w:t>
      </w:r>
    </w:p>
    <w:p>
      <w:r>
        <w:t>出版日期：民国70.10</w:t>
      </w:r>
    </w:p>
    <w:p>
      <w:r>
        <w:t>总页数：487</w:t>
      </w:r>
    </w:p>
    <w:p>
      <w:r>
        <w:t>更多请访问教客网: www.jiaokey.com</w:t>
      </w:r>
    </w:p>
    <w:p>
      <w:r>
        <w:t>电子计算机导论及式译程式设计 评论地址：https://www.jiaokey.com/book/detail/13566787.html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