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矿务档  一般矿政  直隶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矿务档  一般矿政  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本书出售、求购地址：https://www.jiaokey.com/book/detail/13566782.html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关键词搜索：https://www.jiaokey.com/tag/矿务档  一般矿政  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