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粉体工学  实验实例、操作指南</w:t>
      </w:r>
    </w:p>
    <w:p>
      <w:r>
        <w:rPr>
          <w:rFonts w:ascii="宋体" w:hAnsi="宋体" w:eastAsia="宋体"/>
          <w:sz w:val="24"/>
        </w:rPr>
        <w:t>三输茂雄，日高重助著；陈世春译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粉体工学  实验实例、操作指南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三输茂雄，日高重助著；陈世春译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本书出售、求购地址：https://www.jiaokey.com/book/detail/13566772.html</w:t>
      </w:r>
    </w:p>
    <w:p>
      <w:r>
        <w:t>更多相关图书推荐：https://www.jiaokey.com</w:t>
      </w:r>
    </w:p>
    <w:p>
      <w:r>
        <w:t>三输茂雄，日高重助著；陈世春译 其他作品：https://www.jiaokey.com/tag/三输茂雄，日高重助著；陈世春译.html</w:t>
      </w:r>
    </w:p>
    <w:p>
      <w:r>
        <w:t>復汉出版社 出版图书：https://www.jiaokey.com/tag/復汉出版社.html</w:t>
      </w:r>
    </w:p>
    <w:p>
      <w:r>
        <w:t>关键词搜索：https://www.jiaokey.com/tag/科技用书  粉体工学  实验实例、操作指南.html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