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金属工业职业训练教材  制造技术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金属工业职业训练教材  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本书出售、求购地址：https://www.jiaokey.com/book/detail/13566754.html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金属工业职业训练教材  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