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一九九零  九月号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一九九零  九月号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本书出售、求购地址：https://www.jiaokey.com/book/detail/13566741.html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一九九零  九月号.html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