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一九九零  八月号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一九九零  八月号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本书出售、求购地址：https://www.jiaokey.com/book/detail/13566739.html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一九九零  八月号.html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