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技术资料 No.85 冻铁辗辘之铸造</w:t>
      </w:r>
    </w:p>
    <w:p>
      <w:r>
        <w:rPr>
          <w:rFonts w:ascii="宋体" w:hAnsi="宋体" w:eastAsia="宋体"/>
          <w:sz w:val="24"/>
        </w:rPr>
        <w:t>李惟梁著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技术资料 No.85 冻铁辗辘之铸造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本书出售、求购地址：https://www.jiaokey.com/book/detail/13566735.html</w:t>
      </w:r>
    </w:p>
    <w:p>
      <w:r>
        <w:t>更多相关图书推荐：https://www.jiaokey.com</w:t>
      </w:r>
    </w:p>
    <w:p>
      <w:r>
        <w:t>李惟梁著 其他作品：https://www.jiaokey.com/tag/李惟梁著.html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关键词搜索：https://www.jiaokey.com/tag/技术资料 No.85 冻铁辗辘之铸造.html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