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网路分析 1980第1版</w:t>
      </w:r>
    </w:p>
    <w:p>
      <w:r>
        <w:rPr>
          <w:rFonts w:ascii="宋体" w:hAnsi="宋体" w:eastAsia="宋体"/>
          <w:sz w:val="24"/>
        </w:rPr>
        <w:t>Gene H. Hostetter原著；叶穗源译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网路分析 1980第1版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H. Hostetter原著；叶穗源译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本书出售、求购地址：https://www.jiaokey.com/book/detail/13566723.html</w:t>
      </w:r>
    </w:p>
    <w:p>
      <w:r>
        <w:t>更多相关图书推荐：https://www.jiaokey.com</w:t>
      </w:r>
    </w:p>
    <w:p>
      <w:r>
        <w:t>Gene H. Hostetter原著；叶穗源译 其他作品：https://www.jiaokey.com/tag/Gene H. Hostetter原著；叶穗源译.html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关键词搜索：https://www.jiaokey.com/tag/网路分析 1980第1版.html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