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光学仪器丛书（1-6全1册）</w:t>
      </w:r>
    </w:p>
    <w:p>
      <w:r>
        <w:rPr>
          <w:rFonts w:ascii="宋体" w:hAnsi="宋体" w:eastAsia="宋体"/>
          <w:sz w:val="24"/>
        </w:rPr>
        <w:t>王大庚，曹培熙译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光学仪器丛书（1-6全1册）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王大庚，曹培熙译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本书出售、求购地址：https://www.jiaokey.com/book/detail/13566697.html</w:t>
      </w:r>
    </w:p>
    <w:p>
      <w:r>
        <w:t>更多相关图书推荐：https://www.jiaokey.com</w:t>
      </w:r>
    </w:p>
    <w:p>
      <w:r>
        <w:t>王大庚，曹培熙译 其他作品：https://www.jiaokey.com/tag/王大庚，曹培熙译.html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光学仪器丛书（1-6全1册）.html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