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DJS-21 机标准程序汇编  第3分册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DJS-21 机标准程序汇编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本书出售、求购地址：https://www.jiaokey.com/book/detail/13566589.html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中国科学院数学研究所 出版图书：https://www.jiaokey.com/tag/中国科学院数学研究所.html</w:t>
      </w:r>
    </w:p>
    <w:p>
      <w:r>
        <w:t>关键词搜索：https://www.jiaokey.com/tag/DJS-21 机标准程序汇编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